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vida sana y el médico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la quemadura    </w:t>
      </w:r>
      <w:r>
        <w:t xml:space="preserve">   el yeso    </w:t>
      </w:r>
      <w:r>
        <w:t xml:space="preserve">   la temperatura    </w:t>
      </w:r>
      <w:r>
        <w:t xml:space="preserve">   cardiólogo    </w:t>
      </w:r>
      <w:r>
        <w:t xml:space="preserve">   neumólogo    </w:t>
      </w:r>
      <w:r>
        <w:t xml:space="preserve">   enfermero    </w:t>
      </w:r>
      <w:r>
        <w:t xml:space="preserve">   doctor    </w:t>
      </w:r>
      <w:r>
        <w:t xml:space="preserve">   médico    </w:t>
      </w:r>
      <w:r>
        <w:t xml:space="preserve">   ir a hospital    </w:t>
      </w:r>
      <w:r>
        <w:t xml:space="preserve">   el desgarro    </w:t>
      </w:r>
      <w:r>
        <w:t xml:space="preserve">   el sueño    </w:t>
      </w:r>
      <w:r>
        <w:t xml:space="preserve">   dormir    </w:t>
      </w:r>
      <w:r>
        <w:t xml:space="preserve">   sentir mejor    </w:t>
      </w:r>
      <w:r>
        <w:t xml:space="preserve">   reducir    </w:t>
      </w:r>
      <w:r>
        <w:t xml:space="preserve">   proveer    </w:t>
      </w:r>
      <w:r>
        <w:t xml:space="preserve">   cansarse    </w:t>
      </w:r>
      <w:r>
        <w:t xml:space="preserve">   descansarse    </w:t>
      </w:r>
      <w:r>
        <w:t xml:space="preserve">   relajarse    </w:t>
      </w:r>
      <w:r>
        <w:t xml:space="preserve">   entrenarse    </w:t>
      </w:r>
      <w:r>
        <w:t xml:space="preserve">   calentarse    </w:t>
      </w:r>
      <w:r>
        <w:t xml:space="preserve">   estirarse    </w:t>
      </w:r>
      <w:r>
        <w:t xml:space="preserve">   jugar deportes    </w:t>
      </w:r>
      <w:r>
        <w:t xml:space="preserve">   montar en bici    </w:t>
      </w:r>
      <w:r>
        <w:t xml:space="preserve">   esquiar    </w:t>
      </w:r>
      <w:r>
        <w:t xml:space="preserve">   dar una caminata    </w:t>
      </w:r>
      <w:r>
        <w:t xml:space="preserve">   caminar    </w:t>
      </w:r>
      <w:r>
        <w:t xml:space="preserve">   correr    </w:t>
      </w:r>
      <w:r>
        <w:t xml:space="preserve">   nadar    </w:t>
      </w:r>
      <w:r>
        <w:t xml:space="preserve">   levantar pesas    </w:t>
      </w:r>
      <w:r>
        <w:t xml:space="preserve">   Ir al gimnasio    </w:t>
      </w:r>
      <w:r>
        <w:t xml:space="preserve">   Hacer aeróbicos    </w:t>
      </w:r>
      <w:r>
        <w:t xml:space="preserve">   Hacer actividades físicas    </w:t>
      </w:r>
      <w:r>
        <w:t xml:space="preserve">   Hacer ejercicio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vida sana y el médico</dc:title>
  <dcterms:created xsi:type="dcterms:W3CDTF">2021-10-11T10:40:06Z</dcterms:created>
  <dcterms:modified xsi:type="dcterms:W3CDTF">2021-10-11T10:40:06Z</dcterms:modified>
</cp:coreProperties>
</file>