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vidéo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vidéo a une durée de 2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Retour sur investissement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Synonyme pour "un message"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client ou entreprise potentiel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est votre ...... avec cette vidéo?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contraire de disadvantages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pourcentage qui fait quelque chose avec un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SEO ( en français)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Facebook, Instagram et Twitter sont des exemples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personnes que vous voulez atteindre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vidéo marketing </dc:title>
  <dcterms:created xsi:type="dcterms:W3CDTF">2021-10-11T10:40:38Z</dcterms:created>
  <dcterms:modified xsi:type="dcterms:W3CDTF">2021-10-11T10:40:38Z</dcterms:modified>
</cp:coreProperties>
</file>