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vie de Jésus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Quel prisonnier ont-il libéré?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 a vu Jésus réssucité près de sa tombe?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 est le père de Jésus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Jésus était le roi de qui?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Quelle torture a subi Jésus?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Devant qui a-t-on amené Jésus après que Judas l'a livré aux Romains?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 est la mère de Jésus?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 vend Jésus aux Romains?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Qu'est-ce que Jésus a mangé a son dernier repas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qui Jésus parle pendant qu'il est sur la croix?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 Jésus est crucifié?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 déchire son vêtement devant  Jésus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vie de Jésus </dc:title>
  <dcterms:created xsi:type="dcterms:W3CDTF">2021-10-11T10:40:53Z</dcterms:created>
  <dcterms:modified xsi:type="dcterms:W3CDTF">2021-10-11T10:40:53Z</dcterms:modified>
</cp:coreProperties>
</file>