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vie en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celebrity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broken-hearted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silly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stagefright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vie en rose</dc:title>
  <dcterms:created xsi:type="dcterms:W3CDTF">2021-10-11T10:40:09Z</dcterms:created>
  <dcterms:modified xsi:type="dcterms:W3CDTF">2021-10-11T10:40:09Z</dcterms:modified>
</cp:coreProperties>
</file>