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you go to get on a flight?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 go in french? 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à + l’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you go in french?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à la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he goes in french? 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go to the ______ _______ if I am a policeman/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ride the ____ to get to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 you go to get your groceries?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ride in my own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live in my own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go to ______ to learn.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we go in french? 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went to the ____ to go shopping.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you get on a train?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use a _____ to get to far away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she goes in french? 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I want supper I would go to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they go in french? 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à + le = ?</w:t>
            </w:r>
          </w:p>
        </w:tc>
      </w:tr>
    </w:tbl>
    <w:p>
      <w:pPr>
        <w:pStyle w:val="WordBankMedium"/>
      </w:pPr>
      <w:r>
        <w:t xml:space="preserve">   la gare     </w:t>
      </w:r>
      <w:r>
        <w:t xml:space="preserve">    centre commercial    </w:t>
      </w:r>
      <w:r>
        <w:t xml:space="preserve">   L’épicerie    </w:t>
      </w:r>
      <w:r>
        <w:t xml:space="preserve">   L’école    </w:t>
      </w:r>
      <w:r>
        <w:t xml:space="preserve">   L’aéroport    </w:t>
      </w:r>
      <w:r>
        <w:t xml:space="preserve">   Le poste de police    </w:t>
      </w:r>
      <w:r>
        <w:t xml:space="preserve">   Le restaurant    </w:t>
      </w:r>
      <w:r>
        <w:t xml:space="preserve">   maison    </w:t>
      </w:r>
      <w:r>
        <w:t xml:space="preserve">   L’avion    </w:t>
      </w:r>
      <w:r>
        <w:t xml:space="preserve">   voiture    </w:t>
      </w:r>
      <w:r>
        <w:t xml:space="preserve">   L’autobus    </w:t>
      </w:r>
      <w:r>
        <w:t xml:space="preserve">   au    </w:t>
      </w:r>
      <w:r>
        <w:t xml:space="preserve">   à la     </w:t>
      </w:r>
      <w:r>
        <w:t xml:space="preserve">   à l’     </w:t>
      </w:r>
      <w:r>
        <w:t xml:space="preserve">   tu vas    </w:t>
      </w:r>
      <w:r>
        <w:t xml:space="preserve">   vais    </w:t>
      </w:r>
      <w:r>
        <w:t xml:space="preserve">   vont    </w:t>
      </w:r>
      <w:r>
        <w:t xml:space="preserve">   va    </w:t>
      </w:r>
      <w:r>
        <w:t xml:space="preserve">   allons    </w:t>
      </w:r>
      <w:r>
        <w:t xml:space="preserve">   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ville</dc:title>
  <dcterms:created xsi:type="dcterms:W3CDTF">2021-10-11T10:41:04Z</dcterms:created>
  <dcterms:modified xsi:type="dcterms:W3CDTF">2021-10-11T10:41:04Z</dcterms:modified>
</cp:coreProperties>
</file>