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bakery for  bread only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supermarché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bakery for pastries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une boulangérie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une pharmacie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train station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une pâtisserie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parc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church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stade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theatre for plays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 épicérie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theatre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stadium/an arena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 bouchérie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library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café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store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 musée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supermarket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une station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grocery store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une autoroute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museum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 métro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 magasin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une quincallerie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gas station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une théâtre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 cinéma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street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une église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 bureau de postes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hairdresser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une banque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school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une gare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drugstore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une école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hardware store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 salon de coiffeur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post office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une biblithèque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butcher shop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une librairie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</dc:title>
  <dcterms:created xsi:type="dcterms:W3CDTF">2021-10-11T10:40:13Z</dcterms:created>
  <dcterms:modified xsi:type="dcterms:W3CDTF">2021-10-11T10:40:13Z</dcterms:modified>
</cp:coreProperties>
</file>