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ville et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bathroom,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that far?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town,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It is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et la maison</dc:title>
  <dcterms:created xsi:type="dcterms:W3CDTF">2021-10-11T10:39:52Z</dcterms:created>
  <dcterms:modified xsi:type="dcterms:W3CDTF">2021-10-11T10:39:52Z</dcterms:modified>
</cp:coreProperties>
</file>