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ville ou la campagne (des noms)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J'habite ici, alors je suis un ________ ici.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petit endroit où les gens peuvent vivre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tu as un ____________, tu es moins susceptible de gagner.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______ est les animaux et les plantes.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vais ici tous les jours, pour apprendre.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J'ai besoin de _____ pour pratiquer ma danse!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mort est la fin de la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contraire de une montagne.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Seine est un exemple de 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Australie, France, Chine, Espagne, Allemagne, les États-Unis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 et grand, brun et fort.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suis un ________, quand je écoutes à mon prof.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tu as un ________, tu es plus susceptible de gagner.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tu as cet, tu es riche!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Très grande et haut sur tu.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mouches, les cafards, les coccinelles, les araignées, les fourmis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Avec un téléphone, je fais un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Beaucoup des arbres font une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L'anglais ou le francais? Les sciences ou le math? Les chiens ou les chats?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Ils ont besoin d'eau et de lumière du soleil.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ville ou la campagne (des noms)</dc:title>
  <dcterms:created xsi:type="dcterms:W3CDTF">2021-10-11T10:40:31Z</dcterms:created>
  <dcterms:modified xsi:type="dcterms:W3CDTF">2021-10-11T10:40:31Z</dcterms:modified>
</cp:coreProperties>
</file>