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visión optimista de Taylor Swift sobre la música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algo que vale la pena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una perspectiva positiva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exhibiciones sostenidos por artistas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 que es Spotify y Apple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seguidores de un artista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Sinónimo de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usar oídos para este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Informe de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productor y propietario de un artista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grupo de artistas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la gente no está familiarizada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miembro de la banda que utiliza mazos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pago por cada 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música hecha por artistas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escuchar música gratis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visión optimista de Taylor Swift sobre la música</dc:title>
  <dcterms:created xsi:type="dcterms:W3CDTF">2021-10-11T10:40:42Z</dcterms:created>
  <dcterms:modified xsi:type="dcterms:W3CDTF">2021-10-11T10:40:42Z</dcterms:modified>
</cp:coreProperties>
</file>