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vivienda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RASCACIELO    </w:t>
      </w:r>
      <w:r>
        <w:t xml:space="preserve">   FLAT    </w:t>
      </w:r>
      <w:r>
        <w:t xml:space="preserve">   CASA DE LADRILLOS    </w:t>
      </w:r>
      <w:r>
        <w:t xml:space="preserve">   CASA DE MADERA    </w:t>
      </w:r>
      <w:r>
        <w:t xml:space="preserve">   CASA FLOTANTE    </w:t>
      </w:r>
      <w:r>
        <w:t xml:space="preserve">   CUEVA    </w:t>
      </w:r>
      <w:r>
        <w:t xml:space="preserve">   TIENDA    </w:t>
      </w:r>
      <w:r>
        <w:t xml:space="preserve">   CASETA    </w:t>
      </w:r>
      <w:r>
        <w:t xml:space="preserve">   CHOZA    </w:t>
      </w:r>
      <w:r>
        <w:t xml:space="preserve">   CONDOMINIO    </w:t>
      </w:r>
      <w:r>
        <w:t xml:space="preserve">   CASTILLO    </w:t>
      </w:r>
      <w:r>
        <w:t xml:space="preserve">   HACIENDA    </w:t>
      </w:r>
      <w:r>
        <w:t xml:space="preserve">   CABAñA    </w:t>
      </w:r>
      <w:r>
        <w:t xml:space="preserve">   IGLU    </w:t>
      </w:r>
      <w:r>
        <w:t xml:space="preserve">   CASA MOVIL    </w:t>
      </w:r>
      <w:r>
        <w:t xml:space="preserve">   PALACIO    </w:t>
      </w:r>
      <w:r>
        <w:t xml:space="preserve">   APARTAMENTO    </w:t>
      </w:r>
      <w:r>
        <w:t xml:space="preserve">   CASA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vivienda</dc:title>
  <dcterms:created xsi:type="dcterms:W3CDTF">2021-10-11T10:40:52Z</dcterms:created>
  <dcterms:modified xsi:type="dcterms:W3CDTF">2021-10-11T10:40:52Z</dcterms:modified>
</cp:coreProperties>
</file>