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vivienda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tu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aparato que seca tu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sala donde haces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La máquina que limpia tu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sala donde tu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lo que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El aparato que mantiene la comida fría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Donde haces tu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Que haces cuando la casa está sucia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Lo usas para ir del primer piso al segundo piso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sientas 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 lo usas para cortar la carne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persona que vive al lado de 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Donde tu estacionas un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El aparato que cocina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 lo que bebes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Opción alternativa para comprar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cabeza está en esto cuando duermes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Donde puedes cultivar flores y vegetales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Donde pones tus libros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vivienda</dc:title>
  <dcterms:created xsi:type="dcterms:W3CDTF">2021-10-11T10:40:55Z</dcterms:created>
  <dcterms:modified xsi:type="dcterms:W3CDTF">2021-10-11T10:40:55Z</dcterms:modified>
</cp:coreProperties>
</file>