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se pueden sentar tres o cuarto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usas para preparar comida rápidamente.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vas a vivir en otro lugar, vas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se está debajo tu cabeza cuando duermes.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usas cuando hace frío de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pagar dinero cada mes por vivir en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acción de preparar comida.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sillón, mesa, cama o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hombre que vive al lado de tu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prendes cuando necesitas luz.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Julieta habló con Romeo desde su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usas para ir de un piso a otro.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Obras (works) de Picasso, de Goya,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Usas esta cosa para secarte.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2021-10-11T10:41:02Z</dcterms:created>
  <dcterms:modified xsi:type="dcterms:W3CDTF">2021-10-11T10:41:02Z</dcterms:modified>
</cp:coreProperties>
</file>