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lugar donde plantas muchas flores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lugar donde tus padres guardan las decoraciones o cosas viejas que no usan.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encuentras en los museos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descansa tu cabeza todas las 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lugar donde horneas el pavo para el Día de Acción de 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utensilio que usas para cortar tu carne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 que está sucediendo en ciudades grandes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que pagas cuando rentas un departamento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lugar donde la gente usualmente se sienta para ver la tele.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 que usas para lavar los platos sucios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2021-10-11T10:41:04Z</dcterms:created>
  <dcterms:modified xsi:type="dcterms:W3CDTF">2021-10-11T10:41:04Z</dcterms:modified>
</cp:coreProperties>
</file>