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vivienda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mesita    </w:t>
      </w:r>
      <w:r>
        <w:t xml:space="preserve">   sala    </w:t>
      </w:r>
      <w:r>
        <w:t xml:space="preserve">   estante    </w:t>
      </w:r>
      <w:r>
        <w:t xml:space="preserve">   chimenea    </w:t>
      </w:r>
      <w:r>
        <w:t xml:space="preserve">   hogar    </w:t>
      </w:r>
      <w:r>
        <w:t xml:space="preserve">   trailer    </w:t>
      </w:r>
      <w:r>
        <w:t xml:space="preserve">   condominio    </w:t>
      </w:r>
      <w:r>
        <w:t xml:space="preserve">   patio    </w:t>
      </w:r>
      <w:r>
        <w:t xml:space="preserve">   planta baja    </w:t>
      </w:r>
      <w:r>
        <w:t xml:space="preserve">   cuarto    </w:t>
      </w:r>
      <w:r>
        <w:t xml:space="preserve">   primer piso    </w:t>
      </w:r>
      <w:r>
        <w:t xml:space="preserve">   alquiler    </w:t>
      </w:r>
      <w:r>
        <w:t xml:space="preserve">   vecino    </w:t>
      </w:r>
      <w:r>
        <w:t xml:space="preserve">   alquilar    </w:t>
      </w:r>
      <w:r>
        <w:t xml:space="preserve">   estufa    </w:t>
      </w:r>
      <w:r>
        <w:t xml:space="preserve">   mesa    </w:t>
      </w:r>
      <w:r>
        <w:t xml:space="preserve">   garage    </w:t>
      </w:r>
      <w:r>
        <w:t xml:space="preserve">   sofá    </w:t>
      </w:r>
      <w:r>
        <w:t xml:space="preserve">   televisor    </w:t>
      </w:r>
      <w:r>
        <w:t xml:space="preserve">   horno    </w:t>
      </w:r>
      <w:r>
        <w:t xml:space="preserve">   lámpara    </w:t>
      </w:r>
      <w:r>
        <w:t xml:space="preserve">   lavabo    </w:t>
      </w:r>
      <w:r>
        <w:t xml:space="preserve">   cama    </w:t>
      </w:r>
      <w:r>
        <w:t xml:space="preserve">   cortinas    </w:t>
      </w:r>
      <w:r>
        <w:t xml:space="preserve">   escalera    </w:t>
      </w:r>
      <w:r>
        <w:t xml:space="preserve">   sótano    </w:t>
      </w:r>
      <w:r>
        <w:t xml:space="preserve">   ático    </w:t>
      </w:r>
      <w:r>
        <w:t xml:space="preserve">   refrigerator    </w:t>
      </w:r>
      <w:r>
        <w:t xml:space="preserve">   armchair    </w:t>
      </w:r>
      <w:r>
        <w:t xml:space="preserve">   garden    </w:t>
      </w:r>
      <w:r>
        <w:t xml:space="preserve">  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vivienda</dc:title>
  <dcterms:created xsi:type="dcterms:W3CDTF">2021-10-11T10:41:21Z</dcterms:created>
  <dcterms:modified xsi:type="dcterms:W3CDTF">2021-10-11T10:41:21Z</dcterms:modified>
</cp:coreProperties>
</file>