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vivienda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you store a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take it to go up or down in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hang the paintings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watch TV in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has a lot of apartments.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look outside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freshen up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over your head in a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 sleep in 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house within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cook in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take it to go up or down on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plant flowers and trees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family live. (One story building)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eat in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open it to go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walk on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vivienda</dc:title>
  <dcterms:created xsi:type="dcterms:W3CDTF">2021-10-11T10:41:38Z</dcterms:created>
  <dcterms:modified xsi:type="dcterms:W3CDTF">2021-10-11T10:41:38Z</dcterms:modified>
</cp:coreProperties>
</file>