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Fils    </w:t>
      </w:r>
      <w:r>
        <w:t xml:space="preserve">   Doights    </w:t>
      </w:r>
      <w:r>
        <w:t xml:space="preserve">   Famille    </w:t>
      </w:r>
      <w:r>
        <w:t xml:space="preserve">   Parapluie    </w:t>
      </w:r>
      <w:r>
        <w:t xml:space="preserve">   Chapeau    </w:t>
      </w:r>
      <w:r>
        <w:t xml:space="preserve">   Montre    </w:t>
      </w:r>
      <w:r>
        <w:t xml:space="preserve">   Lait    </w:t>
      </w:r>
      <w:r>
        <w:t xml:space="preserve">   Ordinateur    </w:t>
      </w:r>
      <w:r>
        <w:t xml:space="preserve">   Jardin    </w:t>
      </w:r>
      <w:r>
        <w:t xml:space="preserve">   Tableau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vocabulaire</dc:title>
  <dcterms:created xsi:type="dcterms:W3CDTF">2021-10-11T10:40:36Z</dcterms:created>
  <dcterms:modified xsi:type="dcterms:W3CDTF">2021-10-11T10:40:36Z</dcterms:modified>
</cp:coreProperties>
</file>