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vocabulaire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les mets autour de la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être spiri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grand chose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chose qu’on mets les cadeaux en-dessous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est l’homme qui donne les cadeaux aux enfants?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a 4 dans a l’avent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le mets sur la porte la saison de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Janvier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scene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chose qu’on trove sur un cheminer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Quelques les enfant aime construire dans la neige?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qu’on mets en-dessous le sapin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père Noël donne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les amoureux donne les bisous en-dessous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le sonne le jour de noel au pole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lutins fabrique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garde les moutons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les enfant ouvre leur cadeau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les mets sur l’arbre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Père noel a 9 animal magique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vocabulaire de Noel</dc:title>
  <dcterms:created xsi:type="dcterms:W3CDTF">2021-10-11T10:40:45Z</dcterms:created>
  <dcterms:modified xsi:type="dcterms:W3CDTF">2021-10-11T10:40:45Z</dcterms:modified>
</cp:coreProperties>
</file>