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vocabulaire des nombres, des membres de la famille et de 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before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before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female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male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of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Six more than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Keyboards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after 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 + 3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your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father's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vocabulaire des nombres, des membres de la famille et de la musique</dc:title>
  <dcterms:created xsi:type="dcterms:W3CDTF">2021-10-11T10:40:23Z</dcterms:created>
  <dcterms:modified xsi:type="dcterms:W3CDTF">2021-10-11T10:40:23Z</dcterms:modified>
</cp:coreProperties>
</file>