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vocabulario de la clase de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mi compleaños nosotros_______________.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__________ 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 espectáculo de hornear británico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________ un cancíon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Zzzzzzzzzzz.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Puedo lebantar 10 libras.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Este es mi favorita canción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pasar tiempo en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_______ videojuegos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_________ un violín.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¿Puedo yo unirme?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encanta este espectáculo.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cantemos y _________ alrededor del árbol de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________de francia, _______ de españa.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telefono: Hola. ¿Como Estates?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¿Te _______ 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Debemos_______Fall Out Boy________.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soy más rápido.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favorita ___________ son Metroid.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Yo_________ en la clase de arte.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vocabulario de la clase de español</dc:title>
  <dcterms:created xsi:type="dcterms:W3CDTF">2021-10-11T10:41:11Z</dcterms:created>
  <dcterms:modified xsi:type="dcterms:W3CDTF">2021-10-11T10:41:11Z</dcterms:modified>
</cp:coreProperties>
</file>