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voyelle nasale [ɛ᷈ 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Aliment fait de la farine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Synonyme de vieux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Boisson alcoolisé à base de raisins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de 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Caractère dans une célèbre bande dessinée belge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on est du pays au sud des Etats-Unis, on 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Antonyme de début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de personne en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Quelque chose que chaque étudiant craint de ne réussir 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de compagnie canin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on est très sûr on est...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voyelle nasale [ɛ᷈ ]</dc:title>
  <dcterms:created xsi:type="dcterms:W3CDTF">2021-10-11T10:39:57Z</dcterms:created>
  <dcterms:modified xsi:type="dcterms:W3CDTF">2021-10-11T10:39:57Z</dcterms:modified>
</cp:coreProperties>
</file>