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LabCorp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have to do yearly in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we use to enter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we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the patient uses to check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lab week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in a sport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that moves through your vein?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Containers used to collect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seasonal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initials for drug testing?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sales representative title?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you report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job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get done at the psc?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employee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phlebotomy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you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receive quarterly?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main branch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clotted blood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excreted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spring flower?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LabCorp Crossword</dc:title>
  <dcterms:created xsi:type="dcterms:W3CDTF">2021-10-11T10:42:50Z</dcterms:created>
  <dcterms:modified xsi:type="dcterms:W3CDTF">2021-10-11T10:42:50Z</dcterms:modified>
</cp:coreProperties>
</file>