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LabWeek</w:t>
      </w:r>
    </w:p>
    <w:p>
      <w:pPr>
        <w:pStyle w:val="Questions"/>
      </w:pPr>
      <w:r>
        <w:t xml:space="preserve">1. RCILOOBMGIOY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PUNEHLRITO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PMCELTEO DOBOL CTNOU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PGOOHAYLT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STAT BAL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ECIGSOCNASIN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IINBLGL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ERTSMCUO IESERCV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MUNHA REOCURSSE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ESLAS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TSIPOHLA RIVESESC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MEUSR APRTESROA EUBT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DOBLO GRAA PTLAE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SAIYIRUNLS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RAEREC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LabWeek</dc:title>
  <dcterms:created xsi:type="dcterms:W3CDTF">2021-10-11T10:42:38Z</dcterms:created>
  <dcterms:modified xsi:type="dcterms:W3CDTF">2021-10-11T10:42:38Z</dcterms:modified>
</cp:coreProperties>
</file>