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material is placed before entering the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technique that uses ultrafiltration membranes to completely remove, replace, or lower the concentration of salts or solvents from solutions containing proteins, peptides, nucleic acids, and other biomolecules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separates analytes based on differences in their surface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assignment of a number to a characteristic of an object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biomolecules, or macromolecules, consisting of one or more long chains of amino acid residues.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System to input and approve vendor invoices to be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Device that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Microbial limit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designed for capture and intermediate purification of proteins from large feed volumes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Analysis used to determine water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computerized maintenance management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</dc:title>
  <dcterms:created xsi:type="dcterms:W3CDTF">2021-10-11T10:41:07Z</dcterms:created>
  <dcterms:modified xsi:type="dcterms:W3CDTF">2021-10-11T10:41:07Z</dcterms:modified>
</cp:coreProperties>
</file>