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#2 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Cellule qui se retrouve entourée de flagelles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Joue un rôle dans l'emmagasinage et la dégradation des déchets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Organite de photosynthèse qui converti l'énergie lumineuse en énergie chimique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Organite de locomotion présent dans certain types de cellules animales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Cellule Végétal lorsqu'elle se retrouve dans une solution hypertonique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de la respiration cellulaire et de la production d'ATP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Organites sans membranes; qui fabriquent les protéïnes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Cellule qui se retrouve avec une flagelle à chaque pôle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Méthode de nommer les organismes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Cellule animale lorsqu'elle se retrouve dans un environnement hypotonique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#2 Mot croisé</dc:title>
  <dcterms:created xsi:type="dcterms:W3CDTF">2021-10-11T10:40:39Z</dcterms:created>
  <dcterms:modified xsi:type="dcterms:W3CDTF">2021-10-11T10:40:39Z</dcterms:modified>
</cp:coreProperties>
</file>