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Attitude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punctual    </w:t>
      </w:r>
      <w:r>
        <w:t xml:space="preserve">   helpful    </w:t>
      </w:r>
      <w:r>
        <w:t xml:space="preserve">   confidence    </w:t>
      </w:r>
      <w:r>
        <w:t xml:space="preserve">   Organized    </w:t>
      </w:r>
      <w:r>
        <w:t xml:space="preserve">   hard working    </w:t>
      </w:r>
      <w:r>
        <w:t xml:space="preserve">   compromise    </w:t>
      </w:r>
      <w:r>
        <w:t xml:space="preserve">   listener    </w:t>
      </w:r>
      <w:r>
        <w:t xml:space="preserve">   flexible    </w:t>
      </w:r>
      <w:r>
        <w:t xml:space="preserve">   Commitment    </w:t>
      </w:r>
      <w:r>
        <w:t xml:space="preserve">   Honesty    </w:t>
      </w:r>
      <w:r>
        <w:t xml:space="preserve">   Adaptable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Attitude Word Search</dc:title>
  <dcterms:created xsi:type="dcterms:W3CDTF">2021-10-11T10:40:50Z</dcterms:created>
  <dcterms:modified xsi:type="dcterms:W3CDTF">2021-10-11T10:40:50Z</dcterms:modified>
</cp:coreProperties>
</file>