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colorful and variegated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thin, flat metal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specimen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slender tube attached to a bulb, for transferring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for weighing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formed from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Aa refrigerated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and very unpleasant 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protective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machine-readable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flows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colorless volatile liquid ketone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Fine, dry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out how heavy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Crossword</dc:title>
  <dcterms:created xsi:type="dcterms:W3CDTF">2021-10-11T10:41:18Z</dcterms:created>
  <dcterms:modified xsi:type="dcterms:W3CDTF">2021-10-11T10:41:18Z</dcterms:modified>
</cp:coreProperties>
</file>