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shoes are not allowed in the lab?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if fire erupts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you perform experiments?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Typical storage space for chemicals while testing and/or experimenting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wear to avoid blindness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do in a lab?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mainly experiment with in the lab?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use to protect your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you go if your eyes are splashed by chemicals?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 you tell if an emergency occurs in the lab?</w:t>
            </w:r>
          </w:p>
        </w:tc>
      </w:tr>
    </w:tbl>
    <w:p>
      <w:pPr>
        <w:pStyle w:val="WordBankMedium"/>
      </w:pPr>
      <w:r>
        <w:t xml:space="preserve">   Safety Goggles    </w:t>
      </w:r>
      <w:r>
        <w:t xml:space="preserve">   Beaker    </w:t>
      </w:r>
      <w:r>
        <w:t xml:space="preserve">   Lab    </w:t>
      </w:r>
      <w:r>
        <w:t xml:space="preserve">   Fire Extinguisher     </w:t>
      </w:r>
      <w:r>
        <w:t xml:space="preserve">   Teacher    </w:t>
      </w:r>
      <w:r>
        <w:t xml:space="preserve">   Gloves    </w:t>
      </w:r>
      <w:r>
        <w:t xml:space="preserve">   Eye wash    </w:t>
      </w:r>
      <w:r>
        <w:t xml:space="preserve">   Chemicals    </w:t>
      </w:r>
      <w:r>
        <w:t xml:space="preserve">   Open-Toed    </w:t>
      </w:r>
      <w:r>
        <w:t xml:space="preserve">   Experiment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Crossword</dc:title>
  <dcterms:created xsi:type="dcterms:W3CDTF">2021-10-11T10:41:24Z</dcterms:created>
  <dcterms:modified xsi:type="dcterms:W3CDTF">2021-10-11T10:41:24Z</dcterms:modified>
</cp:coreProperties>
</file>