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heating and holding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cover for a 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pick up and hold crucibles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pick up things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Container for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a support; Rings and clamps attach to the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as a support for funnels and crucibles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Support used to hold glassware when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Holds liquids; Used for heating liquids; Not a measuring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evaporate liquids from a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moving hot beakers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clean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agitate liquids or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heating small amounts at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transfer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transfer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a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hold a test tube while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transfer; Separation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support funnels and wire gauze/beakers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2021-10-11T10:40:43Z</dcterms:created>
  <dcterms:modified xsi:type="dcterms:W3CDTF">2021-10-11T10:40:43Z</dcterms:modified>
</cp:coreProperties>
</file>