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filter funnel    </w:t>
      </w:r>
      <w:r>
        <w:t xml:space="preserve">   heatproof mat    </w:t>
      </w:r>
      <w:r>
        <w:t xml:space="preserve">   Bunsen burner    </w:t>
      </w:r>
      <w:r>
        <w:t xml:space="preserve">   tripod    </w:t>
      </w:r>
      <w:r>
        <w:t xml:space="preserve">   gauze mat    </w:t>
      </w:r>
      <w:r>
        <w:t xml:space="preserve">   conical flask    </w:t>
      </w:r>
      <w:r>
        <w:t xml:space="preserve">   beaker    </w:t>
      </w:r>
      <w:r>
        <w:t xml:space="preserve">   thermometer    </w:t>
      </w:r>
      <w:r>
        <w:t xml:space="preserve">   stirring rod    </w:t>
      </w:r>
      <w:r>
        <w:t xml:space="preserve">   spatula    </w:t>
      </w:r>
      <w:r>
        <w:t xml:space="preserve">   beaker tongs    </w:t>
      </w:r>
      <w:r>
        <w:t xml:space="preserve">   test tube rack    </w:t>
      </w:r>
      <w:r>
        <w:t xml:space="preserve">   test tube    </w:t>
      </w:r>
      <w:r>
        <w:t xml:space="preserve">   evaporating dish    </w:t>
      </w:r>
      <w:r>
        <w:t xml:space="preserve">   watch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2021-10-11T10:40:53Z</dcterms:created>
  <dcterms:modified xsi:type="dcterms:W3CDTF">2021-10-11T10:40:53Z</dcterms:modified>
</cp:coreProperties>
</file>