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equipment used for keeping eggs, cells, or microorganisms at a particular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or piece of equipment that allows you to remove solid parts that are not wanted from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an item being examined under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find the mass of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uses centrifugal force to separate heavier substances from lighter ones by spinning them round 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 used to culture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be worn to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sterilize equipment and supplies by subjecting them to pressurized saturated steam at 121 °C for around 15 - 20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glass or plastic container with straight sides that is used in a laboratory to hold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2021-10-11T10:40:46Z</dcterms:created>
  <dcterms:modified xsi:type="dcterms:W3CDTF">2021-10-11T10:40:46Z</dcterms:modified>
</cp:coreProperties>
</file>