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one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test tubes, thermometers, or hydrated substances to ring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heating and exposing items to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test tubes either while reactions are or are not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Cup that substances are put in to get weighed on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hold and heat up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crucibles while they are being heated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and evaporates liquids or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the volume of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light up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Heats and stores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Filters and delivers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experiments that need multiple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Heats small things to very 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substances that are being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hold a beaker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2021-10-11T10:40:52Z</dcterms:created>
  <dcterms:modified xsi:type="dcterms:W3CDTF">2021-10-11T10:40:52Z</dcterms:modified>
</cp:coreProperties>
</file>