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close containers. Never heat a container when on is being used!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Attaches to a ring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measure amounts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piece of glassware.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Bendable material used to hold things on an iron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used to hold a crucible.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hold material that may splash or splatter when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transfer liquid from one container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heat solids to high temperatures.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Attaches to a ring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heat source in a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hold test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weigh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grind up solids into a 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small amounts of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hold or move beakers.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Tweezers.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Glass piece of equipment used to hold small amounts of solid.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2021-10-11T10:40:57Z</dcterms:created>
  <dcterms:modified xsi:type="dcterms:W3CDTF">2021-10-11T10:40:57Z</dcterms:modified>
</cp:coreProperties>
</file>