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grasp or support various types of glassware over a burner, or on a ring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lets you see things you cannot see with just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the volume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covering for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eye protection when working with liquids or other materials that might get into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measures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mixing, heating, cooling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flat, clear dish used to grow mold or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the mass of an object to a known unit of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liquids by the drop.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2021-10-11T10:39:57Z</dcterms:created>
  <dcterms:modified xsi:type="dcterms:W3CDTF">2021-10-11T10:39:57Z</dcterms:modified>
</cp:coreProperties>
</file>