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heat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to mix and heat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to scoop and transfer solids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more precise, smaller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measures liquids in large amounts?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uses a gas flame to heat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glass stick used to mix/stir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holds containers above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light the flame of a Bunsen burner?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pick up and move hot containers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2021-10-11T10:39:59Z</dcterms:created>
  <dcterms:modified xsi:type="dcterms:W3CDTF">2021-10-11T10:39:59Z</dcterms:modified>
</cp:coreProperties>
</file>