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Equipment</w:t>
      </w:r>
    </w:p>
    <w:p>
      <w:pPr>
        <w:pStyle w:val="Questions"/>
      </w:pPr>
      <w:r>
        <w:t xml:space="preserve">1. UBICNOATR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AEVOLAUCT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OVEXTR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REELREYNEM LKSFA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GLGEOGS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AOCBALT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REGUADATD CNEIRLDY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REPTI EHDSSI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AAUSPLT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SETT BETU RKAC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RETHMOEMRET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EIOCMCSROP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NUNFLE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SEACL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IREW HSURB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TFISR DIA IKT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OGVSEL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ITGRCEFUNE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ETPAL RERDAE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ECLL TUENROC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EATRW ATBH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TROSCIOAN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2021-10-11T10:41:28Z</dcterms:created>
  <dcterms:modified xsi:type="dcterms:W3CDTF">2021-10-11T10:41:28Z</dcterms:modified>
</cp:coreProperties>
</file>