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coverslip    </w:t>
      </w:r>
      <w:r>
        <w:t xml:space="preserve">   glass slide    </w:t>
      </w:r>
      <w:r>
        <w:t xml:space="preserve">   test tube tongs    </w:t>
      </w:r>
      <w:r>
        <w:t xml:space="preserve">   test tube brush    </w:t>
      </w:r>
      <w:r>
        <w:t xml:space="preserve">   overflow can    </w:t>
      </w:r>
      <w:r>
        <w:t xml:space="preserve">   stoppers    </w:t>
      </w:r>
      <w:r>
        <w:t xml:space="preserve">   compound light microscope    </w:t>
      </w:r>
      <w:r>
        <w:t xml:space="preserve">   hot plate    </w:t>
      </w:r>
      <w:r>
        <w:t xml:space="preserve">   electronic balance    </w:t>
      </w:r>
      <w:r>
        <w:t xml:space="preserve">   thermometer    </w:t>
      </w:r>
      <w:r>
        <w:t xml:space="preserve">   eye dropper    </w:t>
      </w:r>
      <w:r>
        <w:t xml:space="preserve">   graduated cylinder    </w:t>
      </w:r>
      <w:r>
        <w:t xml:space="preserve">   scoopula    </w:t>
      </w:r>
      <w:r>
        <w:t xml:space="preserve">   filter paper    </w:t>
      </w:r>
      <w:r>
        <w:t xml:space="preserve">   funnel    </w:t>
      </w:r>
      <w:r>
        <w:t xml:space="preserve">   beaker tongs    </w:t>
      </w:r>
      <w:r>
        <w:t xml:space="preserve">   test tube rack    </w:t>
      </w:r>
      <w:r>
        <w:t xml:space="preserve">   ring clamp    </w:t>
      </w:r>
      <w:r>
        <w:t xml:space="preserve">   universal clamp    </w:t>
      </w:r>
      <w:r>
        <w:t xml:space="preserve">   Retort stand    </w:t>
      </w:r>
      <w:r>
        <w:t xml:space="preserve">   Erlenmeyer flask    </w:t>
      </w:r>
      <w:r>
        <w:t xml:space="preserve">   Florence Flask    </w:t>
      </w:r>
      <w:r>
        <w:t xml:space="preserve">   Beakers    </w:t>
      </w:r>
      <w:r>
        <w:t xml:space="preserve">   Test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2021-10-11T10:40:19Z</dcterms:created>
  <dcterms:modified xsi:type="dcterms:W3CDTF">2021-10-11T10:40:19Z</dcterms:modified>
</cp:coreProperties>
</file>