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heating, sterilization and combustion.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length or distance.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heating a small amount of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measuring and pouring liquids, also for heating and mixing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weight 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measuring and pouring liquids, NOT for heating or mixing.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aids in seeing microscopic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measures mass.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mix or stir substances and is made of glass to resist stains, heat and corrosion.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removing and holding a hot beaker.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holding an individual test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aids in pouring a liquid into a container. Helps prevent spillage.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holding one or more test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plucking or handling small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transferring small amounts (drops) of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2021-10-11T10:40:24Z</dcterms:created>
  <dcterms:modified xsi:type="dcterms:W3CDTF">2021-10-11T10:40:24Z</dcterms:modified>
</cp:coreProperties>
</file>