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clean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heat, mix and measure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vary, but can cultivate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hold test tube while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magnify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accurate volumes of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transfers small amounts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masses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transfers small amounts of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store and heat liquids, can be used with stoppers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2021-10-11T10:40:26Z</dcterms:created>
  <dcterms:modified xsi:type="dcterms:W3CDTF">2021-10-11T10:40:26Z</dcterms:modified>
</cp:coreProperties>
</file>