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a crucible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Transfers solid chemicals in weighing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hold laboratory glassware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Weighs and transfers solid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eyes from chemical splashes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tube used to hold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Fastens to the ring stand to hold glass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pour liquids and stir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pour liquids and hold filter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grasping and holding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Holds test tubes in an upright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flat plate with multiple wells used as small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Holds a hot test tube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Dispenses distilled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 many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heat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hold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Accurately measures liquid volumes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 scrubbing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hold liquids, has a narrow neck to prevent splashes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Picks up and holds hot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Spreads the heat of a flame or supports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instrument used for determining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 drawing in a liquid and expelling it in drops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 Crossword</dc:title>
  <dcterms:created xsi:type="dcterms:W3CDTF">2021-10-11T10:41:07Z</dcterms:created>
  <dcterms:modified xsi:type="dcterms:W3CDTF">2021-10-11T10:41:07Z</dcterms:modified>
</cp:coreProperties>
</file>