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flat piece of transparent material, usually square or rectangular, a fraction of a millimetre thick, that is placed over objects for viewing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measure the temperature of gaseous, liquid or solid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specimen during dissection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move and push aside tissues or organs during dissection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convex lens that is used to produce a magnified image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use to seal a flask for mixing or storage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Used to tease and separate specimens, pin body parts, and explore dissected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to magnify and resolve the image of an object that is otherwise invisible to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in  labs to stabilize flasks mounted to a ring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tube fitted with a rubber bulb and used to measure liquids by drops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Crossword</dc:title>
  <dcterms:created xsi:type="dcterms:W3CDTF">2021-10-11T10:40:15Z</dcterms:created>
  <dcterms:modified xsi:type="dcterms:W3CDTF">2021-10-11T10:40:15Z</dcterms:modified>
</cp:coreProperties>
</file>