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 Equipment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hold and mix chemicals.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holding chemicals during heating to very high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prepare solutions to an accurate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secure glassware to a ring 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light a Bunsen burner.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draw liquids into a pipe.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support a crucible during 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hold or clamp laboratory glassware and other equipment in place, so it does not fall down or come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hold and mix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to hold a test tube, particularly when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Used to transfer solids.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Used to hold, mix, and heat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Used to hold crucibles.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to measure temperature in Celsius.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measure small amounts of liquid very accurately.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a precise volume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Frequently used as a heat source in the absence of flammable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heat liquids for evaporation.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transfer liquids or fine-grained materials into containers with small openings.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crush and grind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stirring and mixing.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dispensing an accurate volume of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measuring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hold several test tubes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to pick up beakers.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support a container, such as a beaker, on a ring stand while it is being heated.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pick up or hold small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Used to hold solids while they are being weighed or to cover a beaker.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with a ring stand to hold glassware.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 Crossword Puzzle</dc:title>
  <dcterms:created xsi:type="dcterms:W3CDTF">2021-10-11T10:41:32Z</dcterms:created>
  <dcterms:modified xsi:type="dcterms:W3CDTF">2021-10-11T10:41:32Z</dcterms:modified>
</cp:coreProperties>
</file>