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an approximate amount of liquid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the amount of force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grips hot objects in order to move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holds test tube when it is unsafe to do so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the mass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glass cylindrical tube that holds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transfer liquid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the eyes from splashing chemicals, fire, or sharp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exact liquid volume if reading the meniscus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liquid chemicals allowing them to be swirled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heats chemicals or objects with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glassware or other equipment off of the lab 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clean glassware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test tube upright and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 Crossword</dc:title>
  <dcterms:created xsi:type="dcterms:W3CDTF">2021-10-11T10:40:43Z</dcterms:created>
  <dcterms:modified xsi:type="dcterms:W3CDTF">2021-10-11T10:40:43Z</dcterms:modified>
</cp:coreProperties>
</file>