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Equipment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or building with a facility that provides controlled conditions in which scientific research, experiments, measurement, and testing, etc. may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glass cylinder which has lines printed on the side of it showing how much it contains, accurately measures liquid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[flat-bottomed laboratory flask used to hold liquids has a narrow neck to prevent splashes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[a metal instrument with two long thin parts for picking up and holding things]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glasses which fit close to the face to protect the eyes from wind, dust, chemicals splashes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rinse various pieces of laboratory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glass tube, with one closed and rounded end that is used in scientific experiments]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glass tube with a hollow little rubber container at one end used for measuring medicine or other liquids in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scoop used to transfer powder and crystal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glass tube with measurements printed on it and with a small tap at the base, used for adding a measured quantity of liquid into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glass cup with straight sides and a lip and no handle used to chemistry for measuring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[used to grind up materials)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[a tool with two long parts that are joined at one end, used for flicking up and holding hot crucibles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[a device that is wide at the top and narrow at the bottom, used for pouring liquids or powders into a small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laboratory equipment used to produce an open flame. It can be made from brass, glass, stainless steel or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dish in which liquids are heated over a flame so that it leaves a solid residue when it has disappeared]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narrow metal stick used for stirring]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pot in which substances are heated to high temperatures, metals are melted,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tube used in a laboratory for measuring or moving a few liquids]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device that burns gas to produce a flame which is used to heat the substance in scientific work and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[a closed bottle with a long narrow bent spout that is used in a laboratory for heating chemicals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Vocabulary </dc:title>
  <dcterms:created xsi:type="dcterms:W3CDTF">2021-10-11T10:41:27Z</dcterms:created>
  <dcterms:modified xsi:type="dcterms:W3CDTF">2021-10-11T10:41:27Z</dcterms:modified>
</cp:coreProperties>
</file>