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Beaker    </w:t>
      </w:r>
      <w:r>
        <w:t xml:space="preserve">   Bunsen    </w:t>
      </w:r>
      <w:r>
        <w:t xml:space="preserve">   Cylinder    </w:t>
      </w:r>
      <w:r>
        <w:t xml:space="preserve">   Dropper    </w:t>
      </w:r>
      <w:r>
        <w:t xml:space="preserve">   Experiment    </w:t>
      </w:r>
      <w:r>
        <w:t xml:space="preserve">   Filter    </w:t>
      </w:r>
      <w:r>
        <w:t xml:space="preserve">   Flask    </w:t>
      </w:r>
      <w:r>
        <w:t xml:space="preserve">   Funnel    </w:t>
      </w:r>
      <w:r>
        <w:t xml:space="preserve">   Gauze    </w:t>
      </w:r>
      <w:r>
        <w:t xml:space="preserve">   Hazard    </w:t>
      </w:r>
      <w:r>
        <w:t xml:space="preserve">   Laboratory    </w:t>
      </w:r>
      <w:r>
        <w:t xml:space="preserve">   Measuring    </w:t>
      </w:r>
      <w:r>
        <w:t xml:space="preserve">   Safety    </w:t>
      </w:r>
      <w:r>
        <w:t xml:space="preserve">   Science    </w:t>
      </w:r>
      <w:r>
        <w:t xml:space="preserve">   Spatula    </w:t>
      </w:r>
      <w:r>
        <w:t xml:space="preserve">   Temperature    </w:t>
      </w:r>
      <w:r>
        <w:t xml:space="preserve">   Testtube    </w:t>
      </w:r>
      <w:r>
        <w:t xml:space="preserve">   Thermometer    </w:t>
      </w:r>
      <w:r>
        <w:t xml:space="preserve">   Tripod    </w:t>
      </w:r>
      <w:r>
        <w:t xml:space="preserve">   Volume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2021-10-11T10:40:48Z</dcterms:created>
  <dcterms:modified xsi:type="dcterms:W3CDTF">2021-10-11T10:40:48Z</dcterms:modified>
</cp:coreProperties>
</file>