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working in the pharmacy and receive a cold call. The caller requests information on Keflex as their patient is experiencing shortness of breath and has a rash covering their body. How would you categorize this question?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drug has the following 3 therapeutic classes; anticonvulsant, carbonic anhydrase inhibitor, and diuretic? (Generic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Generic name for an antiarrhythmic drug. The IV is a high risk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compounding should occur more than ___ inches inside to hood and ___ inches from the sides and back of the 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Needle that must be used before injecting medication from an ampule into the IV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used to reduce medication errors of drugs that have similar spellings?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exiting the HEPA filter in a unidirectional air stream that is essentially particle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least amount of time soap is to make contact with the skin while washing your hands before entering the IV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Compounding using non-sterile ingredients or devices.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in the hood where laminar air flow is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Inappropriate abbreviations used in prescribing, illegible handwriting and improper transcription are three examples of the most common cause of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of manipulating parenteral supplies and equipment during the compounding process in such a way as to prevent contamination of the final preparation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adding a diluent to a drug in powder form is called…..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 or time after which a CSP shall not be stored or transported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can report medication errors anonymously and where health systems can internally monitor their progress compared to national trends.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the vial that is always supposed to be in contact with First Air from HEPA filter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for the drug that has the therapeutic class of labor inducer (Starts with a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follow this stepwise Approach (1. Identify the genuine need 2. Collect the information 3. Analyze the information 4. Synthesize the information 5. Respond) when we receive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 used to remove liquid from a liquid vial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Administration begins within 1 hour of preparation.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Final Review</dc:title>
  <dcterms:created xsi:type="dcterms:W3CDTF">2021-10-11T10:40:27Z</dcterms:created>
  <dcterms:modified xsi:type="dcterms:W3CDTF">2021-10-11T10:40:27Z</dcterms:modified>
</cp:coreProperties>
</file>