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Know-How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thaw a product or activate collagenase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work-appropriate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mesenchymal _________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binder composed of all documents related to a patient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used to sample air for microbiologic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component to proper clean room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software used to receive a collected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hematopoietic _____________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cell growth density on a flask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administering blood and marrow transplant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Certificate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ml container that cells are frozen and stored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Know-How</dc:title>
  <dcterms:created xsi:type="dcterms:W3CDTF">2021-10-11T10:40:57Z</dcterms:created>
  <dcterms:modified xsi:type="dcterms:W3CDTF">2021-10-11T10:40:57Z</dcterms:modified>
</cp:coreProperties>
</file>