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Procedure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 done to check kidney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used to measure the pressure in the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Fecal scoring between 2-3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Biopsy that obtains a tissue sample quickly and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Supply needed for a gross analysis of a fecal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Procedure to check organ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three stains used in cytology.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Component of a fecal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test is done to measure amount of tears being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 allows a definitive diagnosis.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can be determined using a refractometer.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tool is used to determine specific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Supply needed for a peripheral blood smear.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 diagnostic recommended to patient with alopecia.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syringes needed for a fecal sample.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Procedure Review</dc:title>
  <dcterms:created xsi:type="dcterms:W3CDTF">2021-10-11T10:41:14Z</dcterms:created>
  <dcterms:modified xsi:type="dcterms:W3CDTF">2021-10-11T10:41:14Z</dcterms:modified>
</cp:coreProperties>
</file>