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Procedures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Bacteria will lose violet stain and color stain of red-pink.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Bacteria sample will stain both positive and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circles will form around disc where drug concentration is too low to inhibit bacteria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CrossResistance, resistant to other drugs within the same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Bacteria grow up to disc in a zone of inhibition.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Bacteria will retain crystal violet-iodine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bacteria fuse together to exchange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Testing to determine susceptibility or resistance of bacteria to antimicrobial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gram-negative bacteria testing the media will turn pink for positive or stay yellow for negative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determine if gram-positive or negative with either a sticky or no strand of mucoid mass formation.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no growth of bacteria around a disc of inhibition.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preferred method used for streaking a culture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prevent the sample from washing off and preserves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"Cow side" test of the somatic cell count of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sample needed to determine etiology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Betahemolysis, the complete hemolysis that creates a clear halo around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agar that turns media bright pink in the presence of lactose fermenting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rapid method to identify the presence of bacteria or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determined by diffuse growth-producing turbidity in the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Gram stain this stain smear is a rapid method to ID specific types of bacteria based on cell wall components 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Procedures </dc:title>
  <dcterms:created xsi:type="dcterms:W3CDTF">2021-10-11T10:41:48Z</dcterms:created>
  <dcterms:modified xsi:type="dcterms:W3CDTF">2021-10-11T10:41:48Z</dcterms:modified>
</cp:coreProperties>
</file>