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Notify__________ if an accident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___________ or playing around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____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 and understand all ____________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 the location of all________________ equipment and how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 do not look into a container as you are heating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 all _________________ pointed away from yourself and other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Wash your hands after _______ lab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mindful of_______________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leave ____________ source unattended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googles are require at all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the ___________ to put out an electrical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touch, taste or smell_____________ unless approved by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break glass _________ the teacher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is closed toed shoes, no loose clothing and hair tied back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clean up _______________ yourself broken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2021-10-11T10:41:35Z</dcterms:created>
  <dcterms:modified xsi:type="dcterms:W3CDTF">2021-10-11T10:41:35Z</dcterms:modified>
</cp:coreProperties>
</file>