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Bleach    </w:t>
      </w:r>
      <w:r>
        <w:t xml:space="preserve">   Phones    </w:t>
      </w:r>
      <w:r>
        <w:t xml:space="preserve">   First aid    </w:t>
      </w:r>
      <w:r>
        <w:t xml:space="preserve">   Gloves    </w:t>
      </w:r>
      <w:r>
        <w:t xml:space="preserve">   Bags    </w:t>
      </w:r>
      <w:r>
        <w:t xml:space="preserve">   Spills    </w:t>
      </w:r>
      <w:r>
        <w:t xml:space="preserve">   Bacteria    </w:t>
      </w:r>
      <w:r>
        <w:t xml:space="preserve">   Biohazard    </w:t>
      </w:r>
      <w:r>
        <w:t xml:space="preserve">   Blood    </w:t>
      </w:r>
      <w:r>
        <w:t xml:space="preserve">   Chemicals    </w:t>
      </w:r>
      <w:r>
        <w:t xml:space="preserve">   Drink    </w:t>
      </w:r>
      <w:r>
        <w:t xml:space="preserve">   Fire Extinguisher    </w:t>
      </w:r>
      <w:r>
        <w:t xml:space="preserve">   Food    </w:t>
      </w:r>
      <w:r>
        <w:t xml:space="preserve">   Goggles    </w:t>
      </w:r>
      <w:r>
        <w:t xml:space="preserve">   Labcoat    </w:t>
      </w:r>
      <w:r>
        <w:t xml:space="preserve">   Safety    </w:t>
      </w:r>
      <w:r>
        <w:t xml:space="preserve">   Shoes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2021-10-11T10:41:44Z</dcterms:created>
  <dcterms:modified xsi:type="dcterms:W3CDTF">2021-10-11T10:41:44Z</dcterms:modified>
</cp:coreProperties>
</file>